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A1000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/>
        <w:jc w:val="center"/>
        <w:textAlignment w:val="auto"/>
        <w:rPr>
          <w:rFonts w:hint="default" w:ascii="Calibri" w:hAnsi="Calibri" w:eastAsia="微软雅黑" w:cs="Calibri"/>
          <w:sz w:val="32"/>
          <w:szCs w:val="32"/>
        </w:rPr>
      </w:pPr>
      <w:r>
        <w:rPr>
          <w:rFonts w:hint="default" w:ascii="Calibri" w:hAnsi="Calibri" w:eastAsia="微软雅黑" w:cs="Calibri"/>
          <w:sz w:val="44"/>
          <w:szCs w:val="44"/>
        </w:rPr>
        <w:t>RemaxWorld Expo Visitor Survey</w:t>
      </w:r>
    </w:p>
    <w:p w14:paraId="18AD1E32">
      <w:pPr>
        <w:rPr>
          <w:rFonts w:hint="default" w:ascii="Calibri" w:hAnsi="Calibri" w:eastAsia="微软雅黑" w:cs="Calibri"/>
          <w:sz w:val="24"/>
          <w:szCs w:val="24"/>
        </w:rPr>
      </w:pPr>
      <w:r>
        <w:rPr>
          <w:rFonts w:hint="default" w:ascii="Calibri" w:hAnsi="Calibri" w:eastAsia="微软雅黑" w:cs="Calibri"/>
          <w:sz w:val="24"/>
          <w:szCs w:val="24"/>
        </w:rPr>
        <w:t>Thank you for participating in our RemaxWorld Expo Visitor Survey!</w:t>
      </w:r>
      <w:r>
        <w:rPr>
          <w:rFonts w:hint="default" w:ascii="Calibri" w:hAnsi="Calibri" w:eastAsia="微软雅黑" w:cs="Calibri"/>
          <w:sz w:val="24"/>
          <w:szCs w:val="24"/>
        </w:rPr>
        <w:br w:type="textWrapping"/>
      </w:r>
      <w:r>
        <w:rPr>
          <w:rFonts w:hint="default" w:ascii="Calibri" w:hAnsi="Calibri" w:eastAsia="微软雅黑" w:cs="Calibri"/>
          <w:sz w:val="24"/>
          <w:szCs w:val="24"/>
        </w:rPr>
        <w:t>Please take 5 minutes to share your experience. You are also welcome to send us a short video or selfie photo. With your permission, we may feature your content in our promotions.</w:t>
      </w:r>
      <w:r>
        <w:rPr>
          <w:rFonts w:hint="default" w:ascii="Calibri" w:hAnsi="Calibri" w:eastAsia="微软雅黑" w:cs="Calibri"/>
          <w:sz w:val="24"/>
          <w:szCs w:val="24"/>
        </w:rPr>
        <w:br w:type="textWrapping"/>
      </w:r>
    </w:p>
    <w:p w14:paraId="5E598D55">
      <w:pPr>
        <w:rPr>
          <w:rFonts w:hint="default" w:ascii="Calibri" w:hAnsi="Calibri" w:eastAsia="微软雅黑" w:cs="Calibri"/>
          <w:sz w:val="24"/>
          <w:szCs w:val="24"/>
        </w:rPr>
      </w:pPr>
      <w:r>
        <w:rPr>
          <w:rFonts w:hint="default" w:ascii="Calibri" w:hAnsi="Calibri" w:eastAsia="微软雅黑" w:cs="Calibri"/>
          <w:sz w:val="24"/>
          <w:szCs w:val="24"/>
          <w:lang w:val="en-US" w:eastAsia="zh-CN"/>
        </w:rPr>
        <w:t>1</w:t>
      </w:r>
      <w:r>
        <w:rPr>
          <w:rFonts w:hint="default" w:ascii="Calibri" w:hAnsi="Calibri" w:eastAsia="微软雅黑" w:cs="Calibri"/>
          <w:sz w:val="24"/>
          <w:szCs w:val="24"/>
        </w:rPr>
        <w:t>. What does your company do, and what is your personal role?</w:t>
      </w:r>
      <w:r>
        <w:rPr>
          <w:rFonts w:hint="default" w:ascii="Calibri" w:hAnsi="Calibri" w:eastAsia="微软雅黑" w:cs="Calibri"/>
          <w:sz w:val="24"/>
          <w:szCs w:val="24"/>
        </w:rPr>
        <w:br w:type="textWrapping"/>
      </w:r>
      <w:r>
        <w:rPr>
          <w:rFonts w:hint="default" w:ascii="Calibri" w:hAnsi="Calibri" w:eastAsia="微软雅黑" w:cs="Calibri"/>
          <w:sz w:val="24"/>
          <w:szCs w:val="24"/>
        </w:rPr>
        <w:t>__________________________________________________________</w:t>
      </w:r>
      <w:r>
        <w:rPr>
          <w:rFonts w:hint="default" w:ascii="Calibri" w:hAnsi="Calibri" w:eastAsia="微软雅黑" w:cs="Calibri"/>
          <w:sz w:val="24"/>
          <w:szCs w:val="24"/>
        </w:rPr>
        <w:br w:type="textWrapping"/>
      </w:r>
      <w:r>
        <w:rPr>
          <w:rFonts w:hint="default" w:ascii="Calibri" w:hAnsi="Calibri" w:eastAsia="微软雅黑" w:cs="Calibri"/>
          <w:sz w:val="24"/>
          <w:szCs w:val="24"/>
        </w:rPr>
        <w:t>_____________________________________</w:t>
      </w:r>
      <w:bookmarkStart w:id="0" w:name="_GoBack"/>
      <w:bookmarkEnd w:id="0"/>
      <w:r>
        <w:rPr>
          <w:rFonts w:hint="default" w:ascii="Calibri" w:hAnsi="Calibri" w:eastAsia="微软雅黑" w:cs="Calibri"/>
          <w:sz w:val="24"/>
          <w:szCs w:val="24"/>
        </w:rPr>
        <w:t>_____________________</w:t>
      </w:r>
    </w:p>
    <w:p w14:paraId="7D6DE13D">
      <w:pPr>
        <w:rPr>
          <w:rFonts w:hint="default" w:ascii="Calibri" w:hAnsi="Calibri" w:eastAsia="微软雅黑" w:cs="Calibri"/>
          <w:sz w:val="24"/>
          <w:szCs w:val="24"/>
        </w:rPr>
      </w:pPr>
      <w:r>
        <w:rPr>
          <w:rFonts w:hint="default" w:ascii="Calibri" w:hAnsi="Calibri" w:eastAsia="微软雅黑" w:cs="Calibri"/>
          <w:sz w:val="24"/>
          <w:szCs w:val="24"/>
          <w:lang w:val="en-US" w:eastAsia="zh-CN"/>
        </w:rPr>
        <w:t>2</w:t>
      </w:r>
      <w:r>
        <w:rPr>
          <w:rFonts w:hint="default" w:ascii="Calibri" w:hAnsi="Calibri" w:eastAsia="微软雅黑" w:cs="Calibri"/>
          <w:sz w:val="24"/>
          <w:szCs w:val="24"/>
        </w:rPr>
        <w:t>. How did you hear about RemaxWorld Expo?</w:t>
      </w:r>
      <w:r>
        <w:rPr>
          <w:rFonts w:hint="default" w:ascii="Calibri" w:hAnsi="Calibri" w:eastAsia="微软雅黑" w:cs="Calibri"/>
          <w:sz w:val="24"/>
          <w:szCs w:val="24"/>
        </w:rPr>
        <w:br w:type="textWrapping"/>
      </w:r>
      <w:r>
        <w:rPr>
          <w:rFonts w:hint="default" w:ascii="Calibri" w:hAnsi="Calibri" w:eastAsia="微软雅黑" w:cs="Calibri"/>
          <w:sz w:val="24"/>
          <w:szCs w:val="24"/>
        </w:rPr>
        <w:t>__________________________________________________________</w:t>
      </w:r>
      <w:r>
        <w:rPr>
          <w:rFonts w:hint="default" w:ascii="Calibri" w:hAnsi="Calibri" w:eastAsia="微软雅黑" w:cs="Calibri"/>
          <w:sz w:val="24"/>
          <w:szCs w:val="24"/>
        </w:rPr>
        <w:br w:type="textWrapping"/>
      </w:r>
      <w:r>
        <w:rPr>
          <w:rFonts w:hint="default" w:ascii="Calibri" w:hAnsi="Calibri" w:eastAsia="微软雅黑" w:cs="Calibri"/>
          <w:sz w:val="24"/>
          <w:szCs w:val="24"/>
        </w:rPr>
        <w:t>__________________________________________________________</w:t>
      </w:r>
    </w:p>
    <w:p w14:paraId="384A9613">
      <w:pPr>
        <w:rPr>
          <w:rFonts w:hint="default" w:ascii="Calibri" w:hAnsi="Calibri" w:eastAsia="微软雅黑" w:cs="Calibri"/>
          <w:sz w:val="24"/>
          <w:szCs w:val="24"/>
        </w:rPr>
      </w:pPr>
      <w:r>
        <w:rPr>
          <w:rFonts w:hint="default" w:ascii="Calibri" w:hAnsi="Calibri" w:eastAsia="微软雅黑" w:cs="Calibri"/>
          <w:sz w:val="24"/>
          <w:szCs w:val="24"/>
          <w:lang w:val="en-US" w:eastAsia="zh-CN"/>
        </w:rPr>
        <w:t>3</w:t>
      </w:r>
      <w:r>
        <w:rPr>
          <w:rFonts w:hint="default" w:ascii="Calibri" w:hAnsi="Calibri" w:eastAsia="微软雅黑" w:cs="Calibri"/>
          <w:sz w:val="24"/>
          <w:szCs w:val="24"/>
        </w:rPr>
        <w:t>. Is this your first time attending RemaxWorld Expo?</w:t>
      </w:r>
      <w:r>
        <w:rPr>
          <w:rFonts w:hint="default" w:ascii="Calibri" w:hAnsi="Calibri" w:eastAsia="微软雅黑" w:cs="Calibri"/>
          <w:sz w:val="24"/>
          <w:szCs w:val="24"/>
        </w:rPr>
        <w:br w:type="textWrapping"/>
      </w:r>
      <w:r>
        <w:rPr>
          <w:rFonts w:hint="default" w:ascii="Calibri" w:hAnsi="Calibri" w:eastAsia="微软雅黑" w:cs="Calibri"/>
          <w:sz w:val="24"/>
          <w:szCs w:val="24"/>
        </w:rPr>
        <w:t>☐ Yes, it’s my first time</w:t>
      </w:r>
      <w:r>
        <w:rPr>
          <w:rFonts w:hint="default" w:ascii="Calibri" w:hAnsi="Calibri" w:eastAsia="微软雅黑" w:cs="Calibri"/>
          <w:sz w:val="24"/>
          <w:szCs w:val="24"/>
        </w:rPr>
        <w:br w:type="textWrapping"/>
      </w:r>
      <w:r>
        <w:rPr>
          <w:rFonts w:hint="default" w:ascii="Calibri" w:hAnsi="Calibri" w:eastAsia="微软雅黑" w:cs="Calibri"/>
          <w:sz w:val="24"/>
          <w:szCs w:val="24"/>
        </w:rPr>
        <w:t>☐ No – I have attended ______ times</w:t>
      </w:r>
    </w:p>
    <w:p w14:paraId="6949417E">
      <w:pPr>
        <w:rPr>
          <w:rFonts w:hint="default" w:ascii="Calibri" w:hAnsi="Calibri" w:eastAsia="微软雅黑" w:cs="Calibri"/>
          <w:sz w:val="24"/>
          <w:szCs w:val="24"/>
        </w:rPr>
      </w:pPr>
      <w:r>
        <w:rPr>
          <w:rFonts w:hint="default" w:ascii="Calibri" w:hAnsi="Calibri" w:eastAsia="微软雅黑" w:cs="Calibri"/>
          <w:sz w:val="24"/>
          <w:szCs w:val="24"/>
          <w:lang w:val="en-US" w:eastAsia="zh-CN"/>
        </w:rPr>
        <w:t>4</w:t>
      </w:r>
      <w:r>
        <w:rPr>
          <w:rFonts w:hint="default" w:ascii="Calibri" w:hAnsi="Calibri" w:eastAsia="微软雅黑" w:cs="Calibri"/>
          <w:sz w:val="24"/>
          <w:szCs w:val="24"/>
        </w:rPr>
        <w:t>. What made you decide to attend this year</w:t>
      </w:r>
      <w:r>
        <w:rPr>
          <w:rFonts w:hint="default" w:ascii="Calibri" w:hAnsi="Calibri" w:eastAsia="微软雅黑" w:cs="Calibri"/>
          <w:sz w:val="24"/>
          <w:szCs w:val="24"/>
          <w:lang w:val="en-US" w:eastAsia="zh-CN"/>
        </w:rPr>
        <w:t>’</w:t>
      </w:r>
      <w:r>
        <w:rPr>
          <w:rFonts w:hint="default" w:ascii="Calibri" w:hAnsi="Calibri" w:eastAsia="微软雅黑" w:cs="Calibri"/>
          <w:sz w:val="24"/>
          <w:szCs w:val="24"/>
        </w:rPr>
        <w:t xml:space="preserve">s show? Are there any specific products or solutions </w:t>
      </w:r>
      <w:r>
        <w:rPr>
          <w:rFonts w:hint="default" w:ascii="Calibri" w:hAnsi="Calibri" w:eastAsia="微软雅黑" w:cs="Calibri"/>
          <w:sz w:val="24"/>
          <w:szCs w:val="24"/>
          <w:lang w:val="en-US" w:eastAsia="zh-CN"/>
        </w:rPr>
        <w:t xml:space="preserve">or supplier </w:t>
      </w:r>
      <w:r>
        <w:rPr>
          <w:rFonts w:hint="default" w:ascii="Calibri" w:hAnsi="Calibri" w:eastAsia="微软雅黑" w:cs="Calibri"/>
          <w:sz w:val="24"/>
          <w:szCs w:val="24"/>
        </w:rPr>
        <w:t>you're looking for?</w:t>
      </w:r>
      <w:r>
        <w:rPr>
          <w:rFonts w:hint="default" w:ascii="Calibri" w:hAnsi="Calibri" w:eastAsia="微软雅黑" w:cs="Calibri"/>
          <w:sz w:val="24"/>
          <w:szCs w:val="24"/>
        </w:rPr>
        <w:br w:type="textWrapping"/>
      </w:r>
      <w:r>
        <w:rPr>
          <w:rFonts w:hint="default" w:ascii="Calibri" w:hAnsi="Calibri" w:eastAsia="微软雅黑" w:cs="Calibri"/>
          <w:sz w:val="24"/>
          <w:szCs w:val="24"/>
        </w:rPr>
        <w:t>__________________________________________________________</w:t>
      </w:r>
      <w:r>
        <w:rPr>
          <w:rFonts w:hint="default" w:ascii="Calibri" w:hAnsi="Calibri" w:eastAsia="微软雅黑" w:cs="Calibri"/>
          <w:sz w:val="24"/>
          <w:szCs w:val="24"/>
        </w:rPr>
        <w:br w:type="textWrapping"/>
      </w:r>
      <w:r>
        <w:rPr>
          <w:rFonts w:hint="default" w:ascii="Calibri" w:hAnsi="Calibri" w:eastAsia="微软雅黑" w:cs="Calibri"/>
          <w:sz w:val="24"/>
          <w:szCs w:val="24"/>
        </w:rPr>
        <w:t>__________________________________________________________</w:t>
      </w:r>
    </w:p>
    <w:p w14:paraId="56B5CBF2">
      <w:pPr>
        <w:rPr>
          <w:rFonts w:hint="default" w:ascii="Calibri" w:hAnsi="Calibri" w:eastAsia="微软雅黑" w:cs="Calibri"/>
          <w:sz w:val="24"/>
          <w:szCs w:val="24"/>
        </w:rPr>
      </w:pPr>
      <w:r>
        <w:rPr>
          <w:rFonts w:hint="default" w:ascii="Calibri" w:hAnsi="Calibri" w:eastAsia="微软雅黑" w:cs="Calibri"/>
          <w:sz w:val="24"/>
          <w:szCs w:val="24"/>
          <w:lang w:val="en-US" w:eastAsia="zh-CN"/>
        </w:rPr>
        <w:t>5</w:t>
      </w:r>
      <w:r>
        <w:rPr>
          <w:rFonts w:hint="default" w:ascii="Calibri" w:hAnsi="Calibri" w:eastAsia="微软雅黑" w:cs="Calibri"/>
          <w:sz w:val="24"/>
          <w:szCs w:val="24"/>
        </w:rPr>
        <w:t>. What are you hoping to achieve or experience at this year’s expo?</w:t>
      </w:r>
      <w:r>
        <w:rPr>
          <w:rFonts w:hint="default" w:ascii="Calibri" w:hAnsi="Calibri" w:eastAsia="微软雅黑" w:cs="Calibri"/>
          <w:sz w:val="24"/>
          <w:szCs w:val="24"/>
        </w:rPr>
        <w:br w:type="textWrapping"/>
      </w:r>
      <w:r>
        <w:rPr>
          <w:rFonts w:hint="default" w:ascii="Calibri" w:hAnsi="Calibri" w:eastAsia="微软雅黑" w:cs="Calibri"/>
          <w:sz w:val="24"/>
          <w:szCs w:val="24"/>
        </w:rPr>
        <w:t>__________________________________________________________</w:t>
      </w:r>
      <w:r>
        <w:rPr>
          <w:rFonts w:hint="default" w:ascii="Calibri" w:hAnsi="Calibri" w:eastAsia="微软雅黑" w:cs="Calibri"/>
          <w:sz w:val="24"/>
          <w:szCs w:val="24"/>
        </w:rPr>
        <w:br w:type="textWrapping"/>
      </w:r>
      <w:r>
        <w:rPr>
          <w:rFonts w:hint="default" w:ascii="Calibri" w:hAnsi="Calibri" w:eastAsia="微软雅黑" w:cs="Calibri"/>
          <w:sz w:val="24"/>
          <w:szCs w:val="24"/>
        </w:rPr>
        <w:t>__________________________________________________________</w:t>
      </w:r>
    </w:p>
    <w:p w14:paraId="6750FBC2">
      <w:pPr>
        <w:rPr>
          <w:rFonts w:hint="default" w:ascii="Calibri" w:hAnsi="Calibri" w:eastAsia="微软雅黑" w:cs="Calibri"/>
          <w:sz w:val="24"/>
          <w:szCs w:val="24"/>
        </w:rPr>
      </w:pPr>
      <w:r>
        <w:rPr>
          <w:rFonts w:hint="default" w:ascii="Calibri" w:hAnsi="Calibri" w:eastAsia="微软雅黑" w:cs="Calibri"/>
          <w:sz w:val="24"/>
          <w:szCs w:val="24"/>
          <w:lang w:val="en-US" w:eastAsia="zh-CN"/>
        </w:rPr>
        <w:t>6</w:t>
      </w:r>
      <w:r>
        <w:rPr>
          <w:rFonts w:hint="default" w:ascii="Calibri" w:hAnsi="Calibri" w:eastAsia="微软雅黑" w:cs="Calibri"/>
          <w:sz w:val="24"/>
          <w:szCs w:val="24"/>
        </w:rPr>
        <w:t>. What are the biggest challenges and opportunities you see in the</w:t>
      </w:r>
      <w:r>
        <w:rPr>
          <w:rFonts w:hint="default" w:ascii="Calibri" w:hAnsi="Calibri" w:eastAsia="微软雅黑" w:cs="Calibri"/>
          <w:sz w:val="24"/>
          <w:szCs w:val="24"/>
          <w:lang w:val="en-US" w:eastAsia="zh-CN"/>
        </w:rPr>
        <w:t xml:space="preserve"> your country</w:t>
      </w:r>
      <w:r>
        <w:rPr>
          <w:rFonts w:hint="default" w:ascii="Calibri" w:hAnsi="Calibri" w:eastAsia="微软雅黑" w:cs="Calibri"/>
          <w:sz w:val="24"/>
          <w:szCs w:val="24"/>
        </w:rPr>
        <w:t xml:space="preserve"> printing market right now?</w:t>
      </w:r>
      <w:r>
        <w:rPr>
          <w:rFonts w:hint="default" w:ascii="Calibri" w:hAnsi="Calibri" w:eastAsia="微软雅黑" w:cs="Calibri"/>
          <w:sz w:val="24"/>
          <w:szCs w:val="24"/>
        </w:rPr>
        <w:br w:type="textWrapping"/>
      </w:r>
      <w:r>
        <w:rPr>
          <w:rFonts w:hint="default" w:ascii="Calibri" w:hAnsi="Calibri" w:eastAsia="微软雅黑" w:cs="Calibri"/>
          <w:sz w:val="24"/>
          <w:szCs w:val="24"/>
        </w:rPr>
        <w:t>__________________________________________________________</w:t>
      </w:r>
      <w:r>
        <w:rPr>
          <w:rFonts w:hint="default" w:ascii="Calibri" w:hAnsi="Calibri" w:eastAsia="微软雅黑" w:cs="Calibri"/>
          <w:sz w:val="24"/>
          <w:szCs w:val="24"/>
        </w:rPr>
        <w:br w:type="textWrapping"/>
      </w:r>
      <w:r>
        <w:rPr>
          <w:rFonts w:hint="default" w:ascii="Calibri" w:hAnsi="Calibri" w:eastAsia="微软雅黑" w:cs="Calibri"/>
          <w:sz w:val="24"/>
          <w:szCs w:val="24"/>
        </w:rPr>
        <w:t>__________________________________________________________</w:t>
      </w:r>
    </w:p>
    <w:p w14:paraId="39259359">
      <w:pPr>
        <w:rPr>
          <w:rFonts w:hint="default" w:ascii="Calibri" w:hAnsi="Calibri" w:eastAsia="微软雅黑" w:cs="Calibri"/>
          <w:sz w:val="24"/>
          <w:szCs w:val="24"/>
        </w:rPr>
      </w:pPr>
      <w:r>
        <w:rPr>
          <w:rFonts w:hint="default" w:ascii="Calibri" w:hAnsi="Calibri" w:eastAsia="微软雅黑" w:cs="Calibri"/>
          <w:sz w:val="24"/>
          <w:szCs w:val="24"/>
          <w:lang w:val="en-US" w:eastAsia="zh-CN"/>
        </w:rPr>
        <w:t>7</w:t>
      </w:r>
      <w:r>
        <w:rPr>
          <w:rFonts w:hint="default" w:ascii="Calibri" w:hAnsi="Calibri" w:eastAsia="微软雅黑" w:cs="Calibri"/>
          <w:sz w:val="24"/>
          <w:szCs w:val="24"/>
        </w:rPr>
        <w:t>. Have you been following Chinese or Asian printing brands? What’s your view on their quality or competitiveness in</w:t>
      </w:r>
      <w:r>
        <w:rPr>
          <w:rFonts w:hint="default" w:ascii="Calibri" w:hAnsi="Calibri" w:eastAsia="微软雅黑" w:cs="Calibri"/>
          <w:sz w:val="24"/>
          <w:szCs w:val="24"/>
          <w:lang w:val="en-US" w:eastAsia="zh-CN"/>
        </w:rPr>
        <w:t xml:space="preserve"> </w:t>
      </w:r>
      <w:r>
        <w:rPr>
          <w:rFonts w:hint="default" w:ascii="Calibri" w:hAnsi="Calibri" w:eastAsia="微软雅黑" w:cs="Calibri"/>
          <w:sz w:val="24"/>
          <w:szCs w:val="24"/>
        </w:rPr>
        <w:t>your country or globally?</w:t>
      </w:r>
    </w:p>
    <w:p w14:paraId="18EBAEFA">
      <w:pPr>
        <w:rPr>
          <w:rFonts w:hint="default" w:ascii="Calibri" w:hAnsi="Calibri" w:eastAsia="微软雅黑" w:cs="Calibri"/>
          <w:sz w:val="24"/>
          <w:szCs w:val="24"/>
        </w:rPr>
      </w:pPr>
      <w:r>
        <w:rPr>
          <w:rFonts w:hint="default" w:ascii="Calibri" w:hAnsi="Calibri" w:eastAsia="微软雅黑" w:cs="Calibri"/>
          <w:sz w:val="24"/>
          <w:szCs w:val="24"/>
        </w:rPr>
        <w:t>__________________________________________________________</w:t>
      </w:r>
    </w:p>
    <w:p w14:paraId="1F0F19F0">
      <w:pPr>
        <w:rPr>
          <w:rFonts w:hint="default" w:ascii="Calibri" w:hAnsi="Calibri" w:eastAsia="微软雅黑" w:cs="Calibri"/>
          <w:sz w:val="24"/>
          <w:szCs w:val="24"/>
        </w:rPr>
      </w:pPr>
      <w:r>
        <w:rPr>
          <w:rFonts w:hint="default" w:ascii="Calibri" w:hAnsi="Calibri" w:eastAsia="微软雅黑" w:cs="Calibri"/>
          <w:sz w:val="24"/>
          <w:szCs w:val="24"/>
        </w:rPr>
        <w:t>__________________________________________________________</w:t>
      </w:r>
    </w:p>
    <w:p w14:paraId="6AC0FD38">
      <w:pPr>
        <w:rPr>
          <w:rFonts w:hint="default" w:ascii="Calibri" w:hAnsi="Calibri" w:eastAsia="微软雅黑" w:cs="Calibri"/>
          <w:sz w:val="24"/>
          <w:szCs w:val="24"/>
        </w:rPr>
      </w:pPr>
      <w:r>
        <w:rPr>
          <w:rFonts w:hint="default" w:ascii="Calibri" w:hAnsi="Calibri" w:eastAsia="微软雅黑" w:cs="Calibri"/>
          <w:sz w:val="24"/>
          <w:szCs w:val="24"/>
          <w:lang w:val="en-US" w:eastAsia="zh-CN"/>
        </w:rPr>
        <w:t>8</w:t>
      </w:r>
      <w:r>
        <w:rPr>
          <w:rFonts w:hint="default" w:ascii="Calibri" w:hAnsi="Calibri" w:eastAsia="微软雅黑" w:cs="Calibri"/>
          <w:sz w:val="24"/>
          <w:szCs w:val="24"/>
        </w:rPr>
        <w:t>. As an experienced player in this field, what advice would you give to international companies hoping to enter</w:t>
      </w:r>
      <w:r>
        <w:rPr>
          <w:rFonts w:hint="default" w:ascii="Calibri" w:hAnsi="Calibri" w:eastAsia="微软雅黑" w:cs="Calibri"/>
          <w:sz w:val="24"/>
          <w:szCs w:val="24"/>
          <w:lang w:val="en-US" w:eastAsia="zh-CN"/>
        </w:rPr>
        <w:t xml:space="preserve"> </w:t>
      </w:r>
      <w:r>
        <w:rPr>
          <w:rFonts w:hint="default" w:ascii="Calibri" w:hAnsi="Calibri" w:eastAsia="微软雅黑" w:cs="Calibri"/>
          <w:sz w:val="24"/>
          <w:szCs w:val="24"/>
        </w:rPr>
        <w:t>your country?</w:t>
      </w:r>
    </w:p>
    <w:p w14:paraId="13804153">
      <w:pPr>
        <w:rPr>
          <w:rFonts w:hint="default" w:ascii="Calibri" w:hAnsi="Calibri" w:eastAsia="微软雅黑" w:cs="Calibri"/>
          <w:sz w:val="24"/>
          <w:szCs w:val="24"/>
        </w:rPr>
      </w:pPr>
      <w:r>
        <w:rPr>
          <w:rFonts w:hint="default" w:ascii="Calibri" w:hAnsi="Calibri" w:eastAsia="微软雅黑" w:cs="Calibri"/>
          <w:sz w:val="24"/>
          <w:szCs w:val="24"/>
        </w:rPr>
        <w:t>__________________________________________________________</w:t>
      </w:r>
    </w:p>
    <w:p w14:paraId="05CF6F8B">
      <w:pPr>
        <w:rPr>
          <w:rFonts w:hint="default" w:ascii="Calibri" w:hAnsi="Calibri" w:eastAsia="微软雅黑" w:cs="Calibri"/>
          <w:sz w:val="24"/>
          <w:szCs w:val="24"/>
        </w:rPr>
      </w:pPr>
      <w:r>
        <w:rPr>
          <w:rFonts w:hint="default" w:ascii="Calibri" w:hAnsi="Calibri" w:eastAsia="微软雅黑" w:cs="Calibri"/>
          <w:sz w:val="24"/>
          <w:szCs w:val="24"/>
        </w:rPr>
        <w:t>__________________________________________________________</w:t>
      </w:r>
    </w:p>
    <w:p w14:paraId="2D38BB06">
      <w:pPr>
        <w:rPr>
          <w:rFonts w:hint="default" w:ascii="Calibri" w:hAnsi="Calibri" w:eastAsia="微软雅黑" w:cs="Calibri"/>
          <w:sz w:val="24"/>
          <w:szCs w:val="24"/>
        </w:rPr>
      </w:pPr>
      <w:r>
        <w:rPr>
          <w:rFonts w:hint="default" w:ascii="Calibri" w:hAnsi="Calibri" w:eastAsia="微软雅黑" w:cs="Calibri"/>
          <w:sz w:val="24"/>
          <w:szCs w:val="24"/>
          <w:lang w:val="en-US" w:eastAsia="zh-CN"/>
        </w:rPr>
        <w:t>9</w:t>
      </w:r>
      <w:r>
        <w:rPr>
          <w:rFonts w:hint="default" w:ascii="Calibri" w:hAnsi="Calibri" w:eastAsia="微软雅黑" w:cs="Calibri"/>
          <w:sz w:val="24"/>
          <w:szCs w:val="24"/>
        </w:rPr>
        <w:t xml:space="preserve">. In your opinion, what kind of products or services have the best potential in the </w:t>
      </w:r>
      <w:r>
        <w:rPr>
          <w:rFonts w:hint="default" w:ascii="Calibri" w:hAnsi="Calibri" w:eastAsia="微软雅黑" w:cs="Calibri"/>
          <w:sz w:val="24"/>
          <w:szCs w:val="24"/>
          <w:lang w:val="en-US" w:eastAsia="zh-CN"/>
        </w:rPr>
        <w:t>your country</w:t>
      </w:r>
      <w:r>
        <w:rPr>
          <w:rFonts w:hint="default" w:ascii="Calibri" w:hAnsi="Calibri" w:eastAsia="微软雅黑" w:cs="Calibri"/>
          <w:sz w:val="24"/>
          <w:szCs w:val="24"/>
        </w:rPr>
        <w:t>?</w:t>
      </w:r>
    </w:p>
    <w:p w14:paraId="08309019">
      <w:pPr>
        <w:rPr>
          <w:rFonts w:hint="default" w:ascii="Calibri" w:hAnsi="Calibri" w:eastAsia="微软雅黑" w:cs="Calibri"/>
          <w:sz w:val="24"/>
          <w:szCs w:val="24"/>
        </w:rPr>
      </w:pPr>
      <w:r>
        <w:rPr>
          <w:rFonts w:hint="default" w:ascii="Calibri" w:hAnsi="Calibri" w:eastAsia="微软雅黑" w:cs="Calibri"/>
          <w:sz w:val="24"/>
          <w:szCs w:val="24"/>
        </w:rPr>
        <w:t>__________________________________________________________</w:t>
      </w:r>
    </w:p>
    <w:p w14:paraId="6D790956">
      <w:pPr>
        <w:rPr>
          <w:rFonts w:hint="default" w:ascii="Calibri" w:hAnsi="Calibri" w:eastAsia="微软雅黑" w:cs="Calibri"/>
          <w:sz w:val="24"/>
          <w:szCs w:val="24"/>
        </w:rPr>
      </w:pPr>
      <w:r>
        <w:rPr>
          <w:rFonts w:hint="default" w:ascii="Calibri" w:hAnsi="Calibri" w:eastAsia="微软雅黑" w:cs="Calibri"/>
          <w:sz w:val="24"/>
          <w:szCs w:val="24"/>
        </w:rPr>
        <w:t>__________________________________________________________</w:t>
      </w:r>
    </w:p>
    <w:p w14:paraId="651AAA2B">
      <w:pPr>
        <w:rPr>
          <w:rFonts w:hint="default" w:ascii="Calibri" w:hAnsi="Calibri" w:eastAsia="微软雅黑" w:cs="Calibri"/>
          <w:sz w:val="24"/>
          <w:szCs w:val="24"/>
        </w:rPr>
      </w:pPr>
      <w:r>
        <w:rPr>
          <w:rFonts w:hint="default" w:ascii="Calibri" w:hAnsi="Calibri" w:eastAsia="微软雅黑" w:cs="Calibri"/>
          <w:sz w:val="24"/>
          <w:szCs w:val="24"/>
          <w:lang w:val="en-US" w:eastAsia="zh-CN"/>
        </w:rPr>
        <w:t>10</w:t>
      </w:r>
      <w:r>
        <w:rPr>
          <w:rFonts w:hint="default" w:ascii="Calibri" w:hAnsi="Calibri" w:eastAsia="微软雅黑" w:cs="Calibri"/>
          <w:sz w:val="24"/>
          <w:szCs w:val="24"/>
        </w:rPr>
        <w:t>. Would you like to send us a photo or a short video of yourself at the show?</w:t>
      </w:r>
      <w:r>
        <w:rPr>
          <w:rFonts w:hint="default" w:ascii="Calibri" w:hAnsi="Calibri" w:eastAsia="微软雅黑" w:cs="Calibri"/>
          <w:sz w:val="24"/>
          <w:szCs w:val="24"/>
        </w:rPr>
        <w:br w:type="textWrapping"/>
      </w:r>
      <w:r>
        <w:rPr>
          <w:rFonts w:hint="default" w:ascii="Calibri" w:hAnsi="Calibri" w:eastAsia="微软雅黑" w:cs="Calibri"/>
          <w:sz w:val="24"/>
          <w:szCs w:val="24"/>
        </w:rPr>
        <w:t>☐ Yes – I will email it to [RemaxWorld@RTMworld.com]</w:t>
      </w:r>
      <w:r>
        <w:rPr>
          <w:rFonts w:hint="default" w:ascii="Calibri" w:hAnsi="Calibri" w:eastAsia="微软雅黑" w:cs="Calibri"/>
          <w:sz w:val="24"/>
          <w:szCs w:val="24"/>
        </w:rPr>
        <w:br w:type="textWrapping"/>
      </w:r>
      <w:r>
        <w:rPr>
          <w:rFonts w:hint="default" w:ascii="Calibri" w:hAnsi="Calibri" w:eastAsia="微软雅黑" w:cs="Calibri"/>
          <w:sz w:val="24"/>
          <w:szCs w:val="24"/>
        </w:rPr>
        <w:t>☐ No</w:t>
      </w:r>
    </w:p>
    <w:p w14:paraId="272BCDF6">
      <w:pPr>
        <w:rPr>
          <w:rFonts w:hint="default" w:ascii="Calibri" w:hAnsi="Calibri" w:eastAsia="微软雅黑" w:cs="Calibri"/>
          <w:sz w:val="24"/>
          <w:szCs w:val="24"/>
        </w:rPr>
      </w:pPr>
      <w:r>
        <w:rPr>
          <w:rFonts w:hint="default" w:ascii="Calibri" w:hAnsi="Calibri" w:eastAsia="微软雅黑" w:cs="Calibri"/>
          <w:sz w:val="24"/>
          <w:szCs w:val="24"/>
          <w:lang w:val="en-US" w:eastAsia="zh-CN"/>
        </w:rPr>
        <w:t>11</w:t>
      </w:r>
      <w:r>
        <w:rPr>
          <w:rFonts w:hint="default" w:ascii="Calibri" w:hAnsi="Calibri" w:eastAsia="微软雅黑" w:cs="Calibri"/>
          <w:sz w:val="24"/>
          <w:szCs w:val="24"/>
        </w:rPr>
        <w:t>. Would you be open to a follow-up interview for further coverage?</w:t>
      </w:r>
      <w:r>
        <w:rPr>
          <w:rFonts w:hint="default" w:ascii="Calibri" w:hAnsi="Calibri" w:eastAsia="微软雅黑" w:cs="Calibri"/>
          <w:sz w:val="24"/>
          <w:szCs w:val="24"/>
        </w:rPr>
        <w:br w:type="textWrapping"/>
      </w:r>
      <w:r>
        <w:rPr>
          <w:rFonts w:hint="default" w:ascii="Calibri" w:hAnsi="Calibri" w:eastAsia="微软雅黑" w:cs="Calibri"/>
          <w:sz w:val="24"/>
          <w:szCs w:val="24"/>
        </w:rPr>
        <w:t>☐ Yes – Here is my WhatsApp/WeChat: ___________________________</w:t>
      </w:r>
      <w:r>
        <w:rPr>
          <w:rFonts w:hint="default" w:ascii="Calibri" w:hAnsi="Calibri" w:eastAsia="微软雅黑" w:cs="Calibri"/>
          <w:sz w:val="24"/>
          <w:szCs w:val="24"/>
        </w:rPr>
        <w:br w:type="textWrapping"/>
      </w:r>
      <w:r>
        <w:rPr>
          <w:rFonts w:hint="default" w:ascii="Calibri" w:hAnsi="Calibri" w:eastAsia="微软雅黑" w:cs="Calibri"/>
          <w:sz w:val="24"/>
          <w:szCs w:val="24"/>
        </w:rPr>
        <w:t>☐ No</w:t>
      </w:r>
    </w:p>
    <w:p w14:paraId="572EC270">
      <w:pPr>
        <w:rPr>
          <w:rFonts w:hint="default" w:ascii="Calibri" w:hAnsi="Calibri" w:eastAsia="微软雅黑" w:cs="Calibri"/>
          <w:sz w:val="24"/>
          <w:szCs w:val="24"/>
        </w:rPr>
      </w:pPr>
      <w:r>
        <w:rPr>
          <w:rFonts w:hint="default" w:ascii="Calibri" w:hAnsi="Calibri" w:eastAsia="微软雅黑" w:cs="Calibri"/>
          <w:sz w:val="24"/>
          <w:szCs w:val="24"/>
        </w:rPr>
        <w:t>Please send your completed survey and any video/photo submissions to: RemaxWorld@RTMworld.com</w:t>
      </w:r>
    </w:p>
    <w:p w14:paraId="72496AB5">
      <w:pPr>
        <w:rPr>
          <w:rFonts w:hint="default" w:ascii="Calibri" w:hAnsi="Calibri" w:eastAsia="微软雅黑" w:cs="Calibri"/>
          <w:sz w:val="24"/>
          <w:szCs w:val="24"/>
        </w:rPr>
      </w:pPr>
      <w:r>
        <w:rPr>
          <w:rFonts w:hint="default" w:ascii="Calibri" w:hAnsi="Calibri" w:eastAsia="微软雅黑" w:cs="Calibri"/>
          <w:sz w:val="24"/>
          <w:szCs w:val="24"/>
        </w:rPr>
        <w:t>Thank you for your participation and support!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2D34059"/>
    <w:rsid w:val="166E2C6E"/>
    <w:rsid w:val="1A3A17E5"/>
    <w:rsid w:val="1F6B68E4"/>
    <w:rsid w:val="26DE40DD"/>
    <w:rsid w:val="27766813"/>
    <w:rsid w:val="2C974875"/>
    <w:rsid w:val="320E382B"/>
    <w:rsid w:val="38AC7B53"/>
    <w:rsid w:val="3A3C2EFF"/>
    <w:rsid w:val="3D5D11BD"/>
    <w:rsid w:val="5D9C179E"/>
    <w:rsid w:val="60A23276"/>
    <w:rsid w:val="662C75AB"/>
    <w:rsid w:val="7D20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2223</Characters>
  <Lines>0</Lines>
  <Paragraphs>0</Paragraphs>
  <TotalTime>28</TotalTime>
  <ScaleCrop>false</ScaleCrop>
  <LinksUpToDate>false</LinksUpToDate>
  <CharactersWithSpaces>2470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Allison</cp:lastModifiedBy>
  <dcterms:modified xsi:type="dcterms:W3CDTF">2025-07-30T02:34:23Z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eyJoZGlkIjoiODc4MzNkZDE0ODdiODFhY2RmMzAxZTBiODY1YTRiYjkiLCJ1c2VySWQiOiIxNDM5NzEzNjUyIn0=</vt:lpwstr>
  </property>
  <property fmtid="{D5CDD505-2E9C-101B-9397-08002B2CF9AE}" pid="3" name="KSOProductBuildVer">
    <vt:lpwstr>2052-12.1.0.19770</vt:lpwstr>
  </property>
  <property fmtid="{D5CDD505-2E9C-101B-9397-08002B2CF9AE}" pid="4" name="ICV">
    <vt:lpwstr>06BD4A09F406464A977086280E5AE935_13</vt:lpwstr>
  </property>
</Properties>
</file>